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实用给水排水工程施工手册  第2版</w:t>
      </w:r>
    </w:p>
    <w:p>
      <w:r>
        <w:rPr>
          <w:rFonts w:ascii="宋体" w:hAnsi="宋体" w:eastAsia="宋体"/>
          <w:sz w:val="24"/>
        </w:rPr>
        <w:t>孙连溪主编；韩溥，常志续，王和平副主编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实用给水排水工程施工手册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孙连溪主编；韩溥，常志续，王和平副主编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本书出售、求购地址：https://www.jiaokey.com/book/detail/11581882.html</w:t>
      </w:r>
    </w:p>
    <w:p>
      <w:r>
        <w:t>更多相关图书推荐：https://www.jiaokey.com</w:t>
      </w:r>
    </w:p>
    <w:p>
      <w:r>
        <w:t>孙连溪主编；韩溥，常志续，王和平副主编 其他作品：https://www.jiaokey.com/tag/孙连溪主编；韩溥，常志续，王和平副主编.html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关键词搜索：https://www.jiaokey.com/tag/实用给水排水工程施工手册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