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狭义与广义相对论浅说</w:t>
      </w:r>
    </w:p>
    <w:p>
      <w:r>
        <w:rPr>
          <w:rFonts w:ascii="宋体" w:hAnsi="宋体" w:eastAsia="宋体"/>
          <w:sz w:val="24"/>
        </w:rPr>
        <w:t>（美）爱因斯坦著；杨润殷译；胡刚复校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狭义与广义相对论浅说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（美）爱因斯坦著；杨润殷译；胡刚复校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本书出售、求购地址：https://www.jiaokey.com/book/detail/11581876.html</w:t>
      </w:r>
    </w:p>
    <w:p>
      <w:r>
        <w:t>更多相关图书推荐：https://www.jiaokey.com</w:t>
      </w:r>
    </w:p>
    <w:p>
      <w:r>
        <w:t>（美）爱因斯坦著；杨润殷译；胡刚复校 其他作品：https://www.jiaokey.com/tag/（美）爱因斯坦著；杨润殷译；胡刚复校.html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关键词搜索：https://www.jiaokey.com/tag/狭义与广义相对论浅说.html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