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 改变命运的N个人生哲理：珍藏版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 改变命运的N个人生哲理：珍藏版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本书出售、求购地址：https://www.jiaokey.com/book/detail/11581837.html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关键词搜索：https://www.jiaokey.com/tag/善待自己 改变命运的N个人生哲理：珍藏版.html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