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书名：建筑水电安装工程量清单计价一点通</w:t>
      </w:r>
    </w:p>
    <w:p>
      <w:r>
        <w:t>作者：宋振华，麻红育，张生录主编；王建华等编写</w:t>
      </w:r>
    </w:p>
    <w:p>
      <w:r>
        <w:t>出版社：北京：中国水利水电出版社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建筑水电安装工程量清单计价一点通 评论地址：https://www.jiaokey.com/book/detail/11581833.html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