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10000英语单词排名记忆宝典</w:t>
      </w:r>
    </w:p>
    <w:p>
      <w:r>
        <w:rPr>
          <w:rFonts w:ascii="宋体" w:hAnsi="宋体" w:eastAsia="宋体"/>
          <w:sz w:val="24"/>
        </w:rPr>
        <w:t>余心力，（加）M. 麦吉利夫雷，（美）R. 辛普森编著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10000英语单词排名记忆宝典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余心力，（加）M. 麦吉利夫雷，（美）R. 辛普森编著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本书出售、求购地址：https://www.jiaokey.com/book/detail/11581830.html</w:t>
      </w:r>
    </w:p>
    <w:p>
      <w:r>
        <w:t>更多相关图书推荐：https://www.jiaokey.com</w:t>
      </w:r>
    </w:p>
    <w:p>
      <w:r>
        <w:t>余心力，（加）M. 麦吉利夫雷，（美）R. 辛普森编著 其他作品：https://www.jiaokey.com/tag/余心力，（加）M. 麦吉利夫雷，（美）R. 辛普森编著.html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关键词搜索：https://www.jiaokey.com/tag/10000英语单词排名记忆宝典.html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