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西方翻译研究方法论 70年代以后 since the 1970s 英文本</w:t>
      </w:r>
    </w:p>
    <w:p>
      <w:r>
        <w:rPr>
          <w:rFonts w:ascii="宋体" w:hAnsi="宋体" w:eastAsia="宋体"/>
          <w:sz w:val="24"/>
        </w:rPr>
        <w:t>李和庆，黄皓，薄振杰编著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西方翻译研究方法论 70年代以后 since the 1970s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李和庆，黄皓，薄振杰编著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本书出售、求购地址：https://www.jiaokey.com/book/detail/11581824.html</w:t>
      </w:r>
    </w:p>
    <w:p>
      <w:r>
        <w:t>更多相关图书推荐：https://www.jiaokey.com</w:t>
      </w:r>
    </w:p>
    <w:p>
      <w:r>
        <w:t>李和庆，黄皓，薄振杰编著 其他作品：https://www.jiaokey.com/tag/李和庆，黄皓，薄振杰编著.html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关键词搜索：https://www.jiaokey.com/tag/西方翻译研究方法论 70年代以后 since the 1970s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