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流行病学复习应试指南</w:t>
      </w:r>
    </w:p>
    <w:p>
      <w:r>
        <w:rPr>
          <w:rFonts w:ascii="宋体" w:hAnsi="宋体" w:eastAsia="宋体"/>
          <w:sz w:val="24"/>
        </w:rPr>
        <w:t>姜庆五，叶冬青，曹广文主编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流行病学复习应试指南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姜庆五，叶冬青，曹广文主编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本书出售、求购地址：https://www.jiaokey.com/book/detail/11581819.html</w:t>
      </w:r>
    </w:p>
    <w:p>
      <w:r>
        <w:t>更多相关图书推荐：https://www.jiaokey.com</w:t>
      </w:r>
    </w:p>
    <w:p>
      <w:r>
        <w:t>姜庆五，叶冬青，曹广文主编 其他作品：https://www.jiaokey.com/tag/姜庆五，叶冬青，曹广文主编.html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关键词搜索：https://www.jiaokey.com/tag/流行病学复习应试指南.html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