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古希腊罗马时期不确定的性别  假两性畸形人与两性畸形人</w:t>
      </w:r>
    </w:p>
    <w:p>
      <w:r>
        <w:rPr>
          <w:rFonts w:ascii="宋体" w:hAnsi="宋体" w:eastAsia="宋体"/>
          <w:sz w:val="24"/>
        </w:rPr>
        <w:t>（法）吕克·布里松（Luc Brisson）著；侯雪梅译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古希腊罗马时期不确定的性别  假两性畸形人与两性畸形人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（法）吕克·布里松（Luc Brisson）著；侯雪梅译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本书出售、求购地址：https://www.jiaokey.com/book/detail/11581793.html</w:t>
      </w:r>
    </w:p>
    <w:p>
      <w:r>
        <w:t>更多相关图书推荐：https://www.jiaokey.com</w:t>
      </w:r>
    </w:p>
    <w:p>
      <w:r>
        <w:t>（法）吕克·布里松（Luc Brisson）著；侯雪梅译 其他作品：https://www.jiaokey.com/tag/（法）吕克·布里松（Luc Brisson）著；侯雪梅译.html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关键词搜索：https://www.jiaokey.com/tag/古希腊罗马时期不确定的性别  假两性畸形人与两性畸形人.html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