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政党政府的性质 一种比较性的欧洲视角 a comparative European perspective</w:t>
      </w:r>
    </w:p>
    <w:p>
      <w:r>
        <w:rPr>
          <w:rFonts w:ascii="宋体" w:hAnsi="宋体" w:eastAsia="宋体"/>
          <w:sz w:val="24"/>
        </w:rPr>
        <w:t>（法）让·布隆代尔（Jean Blondel），（意）毛里齐奥·科塔（Maurizio Cotta）主编；曾森，林德山译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政党政府的性质 一种比较性的欧洲视角 a comparative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（法）让·布隆代尔（Jean Blondel），（意）毛里齐奥·科塔（Maurizio Cotta）主编；曾森，林德山译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本书出售、求购地址：https://www.jiaokey.com/book/detail/11581787.html</w:t>
      </w:r>
    </w:p>
    <w:p>
      <w:r>
        <w:t>更多相关图书推荐：https://www.jiaokey.com</w:t>
      </w:r>
    </w:p>
    <w:p>
      <w:r>
        <w:t>（法）让·布隆代尔（Jean Blondel），（意）毛里齐奥·科塔（Maurizio Cotta）主编；曾森，林德山译 其他作品：https://www.jiaokey.com/tag/（法）让·布隆代尔（Jean Blondel），（意）毛里齐奥·科塔（Maurizio Cotta）主编；曾森，林德山译.html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关键词搜索：https://www.jiaokey.com/tag/政党政府的性质 一种比较性的欧洲视角 a comparative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