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河南人口死亡调查研究  1949-1999年</w:t>
      </w:r>
    </w:p>
    <w:p>
      <w:r>
        <w:rPr>
          <w:rFonts w:ascii="宋体" w:hAnsi="宋体" w:eastAsia="宋体"/>
          <w:sz w:val="24"/>
        </w:rPr>
        <w:t>陆建邦，祖世宽，刘学周主编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河南人口死亡调查研究  1949-1999年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陆建邦，祖世宽，刘学周主编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本书出售、求购地址：https://www.jiaokey.com/book/detail/11581772.html</w:t>
      </w:r>
    </w:p>
    <w:p>
      <w:r>
        <w:t>更多相关图书推荐：https://www.jiaokey.com</w:t>
      </w:r>
    </w:p>
    <w:p>
      <w:r>
        <w:t>陆建邦，祖世宽，刘学周主编 其他作品：https://www.jiaokey.com/tag/陆建邦，祖世宽，刘学周主编.html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关键词搜索：https://www.jiaokey.com/tag/河南人口死亡调查研究  1949-1999年.html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