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批校本  插图珍藏本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批校本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本书出售、求购地址：https://www.jiaokey.com/book/detail/11581765.html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关键词搜索：https://www.jiaokey.com/tag/批校本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