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书名：海外华人的社会变革与商业成长</w:t>
      </w:r>
    </w:p>
    <w:p>
      <w:r>
        <w:t>作者：颜清湟著</w:t>
      </w:r>
    </w:p>
    <w:p>
      <w:r>
        <w:t>出版社：厦门：厦门大学出版社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海外华人的社会变革与商业成长 评论地址：https://www.jiaokey.com/book/detail/11581745.html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