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感性的诗学：梅洛一庞蒂与法国哲学主流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感性的诗学：梅洛一庞蒂与法国哲学主流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本书出售、求购地址：https://www.jiaokey.com/book/detail/11581733.html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关键词搜索：https://www.jiaokey.com/tag/感性的诗学：梅洛一庞蒂与法国哲学主流.html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