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建筑照明  原著第2版</w:t>
      </w:r>
    </w:p>
    <w:p>
      <w:r>
        <w:rPr>
          <w:rFonts w:ascii="宋体" w:hAnsi="宋体" w:eastAsia="宋体"/>
          <w:sz w:val="24"/>
        </w:rPr>
        <w:t>（美）M. 戴维·埃甘（M. David Egan），（美）维克多·欧尔焦伊（Victor Olgyay）著；袁樵译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建筑照明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 戴维·埃甘（M. David Egan），（美）维克多·欧尔焦伊（Victor Olgyay）著；袁樵译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本书出售、求购地址：https://www.jiaokey.com/book/detail/11581717.html</w:t>
      </w:r>
    </w:p>
    <w:p>
      <w:r>
        <w:t>更多相关图书推荐：https://www.jiaokey.com</w:t>
      </w:r>
    </w:p>
    <w:p>
      <w:r>
        <w:t>（美）M. 戴维·埃甘（M. David Egan），（美）维克多·欧尔焦伊（Victor Olgyay）著；袁樵译 其他作品：https://www.jiaokey.com/tag/（美）M. 戴维·埃甘（M. David Egan），（美）维克多·欧尔焦伊（Victor Olgyay）著；袁樵译.html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关键词搜索：https://www.jiaokey.com/tag/建筑照明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