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图解式DV决战教程</w:t>
      </w:r>
    </w:p>
    <w:p>
      <w:r>
        <w:rPr>
          <w:rFonts w:ascii="宋体" w:hAnsi="宋体" w:eastAsia="宋体"/>
          <w:sz w:val="24"/>
        </w:rPr>
        <w:t>刘文开，张辉，赵玉湘主编；张英夫等编写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图解式DV决战教程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刘文开，张辉，赵玉湘主编；张英夫等编写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本书出售、求购地址：https://www.jiaokey.com/book/detail/11581689.html</w:t>
      </w:r>
    </w:p>
    <w:p>
      <w:r>
        <w:t>更多相关图书推荐：https://www.jiaokey.com</w:t>
      </w:r>
    </w:p>
    <w:p>
      <w:r>
        <w:t>刘文开，张辉，赵玉湘主编；张英夫等编写 其他作品：https://www.jiaokey.com/tag/刘文开，张辉，赵玉湘主编；张英夫等编写.html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关键词搜索：https://www.jiaokey.com/tag/图解式DV决战教程.html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