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基础有机立体化学</w:t>
      </w:r>
    </w:p>
    <w:p>
      <w:r>
        <w:rPr>
          <w:rFonts w:ascii="宋体" w:hAnsi="宋体" w:eastAsia="宋体"/>
          <w:sz w:val="24"/>
        </w:rPr>
        <w:t>（美）E. L. 伊莱尔，（美）S. H. 威伦，（美）M. P. 多伊尔著；邓并主译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基础有机立体化学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L. 伊莱尔，（美）S. H. 威伦，（美）M. P. 多伊尔著；邓并主译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本书出售、求购地址：https://www.jiaokey.com/book/detail/11581687.html</w:t>
      </w:r>
    </w:p>
    <w:p>
      <w:r>
        <w:t>更多相关图书推荐：https://www.jiaokey.com</w:t>
      </w:r>
    </w:p>
    <w:p>
      <w:r>
        <w:t>（美）E. L. 伊莱尔，（美）S. H. 威伦，（美）M. P. 多伊尔著；邓并主译 其他作品：https://www.jiaokey.com/tag/（美）E. L. 伊莱尔，（美）S. H. 威伦，（美）M. P. 多伊尔著；邓并主译.html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关键词搜索：https://www.jiaokey.com/tag/基础有机立体化学.html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