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公共服务型政府建设指南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公共服务型政府建设指南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国家机构-职能管理-中国-指南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本书出售、求购地址：https://www.jiaokey.com/book/detail/11581661.html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关键词搜索：https://www.jiaokey.com/tag/国家机构-职能管理-中国-指南.html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