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会计史研究  历史·现时·未来  第2卷</w:t>
      </w:r>
    </w:p>
    <w:p>
      <w:r>
        <w:rPr>
          <w:rFonts w:ascii="宋体" w:hAnsi="宋体" w:eastAsia="宋体"/>
          <w:sz w:val="24"/>
        </w:rPr>
        <w:t>郭道扬著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会计史研究  历史·现时·未来  第2卷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郭道扬著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本书出售、求购地址：https://www.jiaokey.com/book/detail/11581657.html</w:t>
      </w:r>
    </w:p>
    <w:p>
      <w:r>
        <w:t>更多相关图书推荐：https://www.jiaokey.com</w:t>
      </w:r>
    </w:p>
    <w:p>
      <w:r>
        <w:t>郭道扬著 其他作品：https://www.jiaokey.com/tag/郭道扬著.html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关键词搜索：https://www.jiaokey.com/tag/会计史研究  历史·现时·未来  第2卷.html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