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常青领导之道  25位顶尖商业领袖带给我们的启示</w:t>
      </w:r>
    </w:p>
    <w:p>
      <w:r>
        <w:rPr>
          <w:rFonts w:ascii="宋体" w:hAnsi="宋体" w:eastAsia="宋体"/>
          <w:sz w:val="24"/>
        </w:rPr>
        <w:t>穆库尔·潘迪亚（Mukul Pandya），罗比·谢尔（Robbie Shell）著；陈雪芬译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常青领导之道  25位顶尖商业领袖带给我们的启示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穆库尔·潘迪亚（Mukul Pandya），罗比·谢尔（Robbie Shell）著；陈雪芬译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本书出售、求购地址：https://www.jiaokey.com/book/detail/11581642.html</w:t>
      </w:r>
    </w:p>
    <w:p>
      <w:r>
        <w:t>更多相关图书推荐：https://www.jiaokey.com</w:t>
      </w:r>
    </w:p>
    <w:p>
      <w:r>
        <w:t>穆库尔·潘迪亚（Mukul Pandya），罗比·谢尔（Robbie Shell）著；陈雪芬译 其他作品：https://www.jiaokey.com/tag/穆库尔·潘迪亚（Mukul Pandya），罗比·谢尔（Robbie Shell）著；陈雪芬译.html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关键词搜索：https://www.jiaokey.com/tag/常青领导之道  25位顶尖商业领袖带给我们的启示.html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