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书名：新时期高校党的建设与思想政治教育理论探索</w:t>
      </w:r>
    </w:p>
    <w:p>
      <w:r>
        <w:t>作者：赵康太主编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总页数：457</w:t>
      </w:r>
    </w:p>
    <w:p>
      <w:r>
        <w:t>更多请访问教客网: www.jiaokey.com</w:t>
      </w:r>
    </w:p>
    <w:p>
      <w:r>
        <w:t>新时期高校党的建设与思想政治教育理论探索 评论地址：https://www.jiaokey.com/book/detail/11581626.html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