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书名：当代有机氟化学 合成 反应 应用 实验 synthesis， reactivity， applications</w:t>
      </w:r>
    </w:p>
    <w:p>
      <w:r>
        <w:t>作者：（德）P. Kirsch原著；朱士正，吴永明译</w:t>
      </w:r>
    </w:p>
    <w:p>
      <w:r>
        <w:t>出版社：上海:华东理工大学出版社,2006.03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当代有机氟化学 合成 反应 应用 实验 synthesis， reactivity， applications 评论地址：https://www.jiaokey.com/book/detail/11581586.html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