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书名：动词句同义句式研究</w:t>
      </w:r>
    </w:p>
    <w:p>
      <w:r>
        <w:t>作者：赫琳著</w:t>
      </w:r>
    </w:p>
    <w:p>
      <w:r>
        <w:t>出版社：武汉：崇文书局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动词句同义句式研究 评论地址：https://www.jiaokey.com/book/detail/11581576.html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