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书名：挺经的智慧  曾国藩守身用世的大谋略  最新图文珍藏版</w:t>
      </w:r>
    </w:p>
    <w:p>
      <w:r>
        <w:t>作者：曾国藩原著；司马哲解译</w:t>
      </w:r>
    </w:p>
    <w:p>
      <w:r>
        <w:t>出版社：北京:中国长安出版社,2005.11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挺经的智慧  曾国藩守身用世的大谋略  最新图文珍藏版 评论地址：https://www.jiaokey.com/book/detail/11581570.html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