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古老的卡拉布里亚</w:t>
      </w:r>
    </w:p>
    <w:p>
      <w:r>
        <w:rPr>
          <w:rFonts w:ascii="宋体" w:hAnsi="宋体" w:eastAsia="宋体"/>
          <w:sz w:val="24"/>
        </w:rPr>
        <w:t>（英）诺曼·道格拉斯著；付志刚，周毅译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古老的卡拉布里亚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（英）诺曼·道格拉斯著；付志刚，周毅译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英国 年代: 现代) 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本书出售、求购地址：https://www.jiaokey.com/book/detail/11581542.html</w:t>
      </w:r>
    </w:p>
    <w:p>
      <w:r>
        <w:t>更多相关图书推荐：https://www.jiaokey.com</w:t>
      </w:r>
    </w:p>
    <w:p>
      <w:r>
        <w:t>（英）诺曼·道格拉斯著；付志刚，周毅译 其他作品：https://www.jiaokey.com/tag/（英）诺曼·道格拉斯著；付志刚，周毅译.html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关键词搜索：https://www.jiaokey.com/tag/游记(地点: 英国 年代: 现代)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