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字学论集</w:t>
      </w:r>
    </w:p>
    <w:p>
      <w:r>
        <w:rPr>
          <w:rFonts w:ascii="宋体" w:hAnsi="宋体" w:eastAsia="宋体"/>
          <w:sz w:val="24"/>
        </w:rPr>
        <w:t>王蕴智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7540112425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古文字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本书是一部关于古文字研究的学术书论集。</w:t>
      </w:r>
    </w:p>
    <w:p/>
    <w:p>
      <w:r>
        <w:t>本书出售、求购地址：https://www.jiaokey.com/book/detail/11581537.html</w:t>
      </w:r>
    </w:p>
    <w:p>
      <w:r>
        <w:t>更多古文字图书推荐：https://www.jiaokey.com</w:t>
      </w:r>
    </w:p>
    <w:p>
      <w:r>
        <w:t>王蕴智 其他作品：https://www.jiaokey.com/tag/王蕴智.html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关键词搜索：https://www.jiaokey.com/tag/汉字-古文字-文集.html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