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费曼的最后旅程</w:t>
      </w:r>
    </w:p>
    <w:p>
      <w:r>
        <w:rPr>
          <w:rFonts w:ascii="宋体" w:hAnsi="宋体" w:eastAsia="宋体"/>
          <w:sz w:val="24"/>
        </w:rPr>
        <w:t>（美）拉夫·莱顿（Ralph Leighton）著；新新闻编译中心译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费曼的最后旅程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（美）拉夫·莱顿（Ralph Leighton）著；新新闻编译中心译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本书出售、求购地址：https://www.jiaokey.com/book/detail/11581523.html</w:t>
      </w:r>
    </w:p>
    <w:p>
      <w:r>
        <w:t>更多相关图书推荐：https://www.jiaokey.com</w:t>
      </w:r>
    </w:p>
    <w:p>
      <w:r>
        <w:t>（美）拉夫·莱顿（Ralph Leighton）著；新新闻编译中心译 其他作品：https://www.jiaokey.com/tag/（美）拉夫·莱顿（Ralph Leighton）著；新新闻编译中心译.html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关键词搜索：https://www.jiaokey.com/tag/费曼的最后旅程.html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