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另一个世界</w:t>
      </w:r>
    </w:p>
    <w:p>
      <w:r>
        <w:rPr>
          <w:rFonts w:ascii="宋体" w:hAnsi="宋体" w:eastAsia="宋体"/>
          <w:sz w:val="24"/>
        </w:rPr>
        <w:t>（法）多米尼克·德维尔潘（Dominique de Villepin）著；卢苏燕，刘芳译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（法）多米尼克·德维尔潘（Dominique de Villepin）著；卢苏燕，刘芳译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本书出售、求购地址：https://www.jiaokey.com/book/detail/11581511.html</w:t>
      </w:r>
    </w:p>
    <w:p>
      <w:r>
        <w:t>更多相关图书推荐：https://www.jiaokey.com</w:t>
      </w:r>
    </w:p>
    <w:p>
      <w:r>
        <w:t>（法）多米尼克·德维尔潘（Dominique de Villepin）著；卢苏燕，刘芳译 其他作品：https://www.jiaokey.com/tag/（法）多米尼克·德维尔潘（Dominique de Villepin）著；卢苏燕，刘芳译.html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关键词搜索：https://www.jiaokey.com/tag/另一个世界.html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