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无本营销：100种促进业务和扩大利润的无成本策略</w:t>
      </w:r>
    </w:p>
    <w:p>
      <w:r>
        <w:rPr>
          <w:rFonts w:ascii="宋体" w:hAnsi="宋体" w:eastAsia="宋体"/>
          <w:sz w:val="24"/>
        </w:rPr>
        <w:t>（美）杰·康瑞德·李文森著；吕威译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无本营销：100种促进业务和扩大利润的无成本策略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（美）杰·康瑞德·李文森著；吕威译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本书出售、求购地址：https://www.jiaokey.com/book/detail/11581501.html</w:t>
      </w:r>
    </w:p>
    <w:p>
      <w:r>
        <w:t>更多相关图书推荐：https://www.jiaokey.com</w:t>
      </w:r>
    </w:p>
    <w:p>
      <w:r>
        <w:t>（美）杰·康瑞德·李文森著；吕威译 其他作品：https://www.jiaokey.com/tag/（美）杰·康瑞德·李文森著；吕威译.html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关键词搜索：https://www.jiaokey.com/tag/无本营销：100种促进业务和扩大利润的无成本策略.html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