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大学教师的技巧 论课堂教学中的方法、信任和回应 on technique， trust， and responsiveness in the classroom</w:t>
      </w:r>
    </w:p>
    <w:p>
      <w:r>
        <w:rPr>
          <w:rFonts w:ascii="宋体" w:hAnsi="宋体" w:eastAsia="宋体"/>
          <w:sz w:val="24"/>
        </w:rPr>
        <w:t>斯蒂芬·D. 布鲁克菲尔德（S. D. Brookfield）著；周心红，洪宁译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大学教师的技巧 论课堂教学中的方法、信任和回应 on technique， trust， and responsiveness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斯蒂芬·D. 布鲁克菲尔德（S. D. Brookfield）著；周心红，洪宁译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本书出售、求购地址：https://www.jiaokey.com/book/detail/11581491.html</w:t>
      </w:r>
    </w:p>
    <w:p>
      <w:r>
        <w:t>更多相关图书推荐：https://www.jiaokey.com</w:t>
      </w:r>
    </w:p>
    <w:p>
      <w:r>
        <w:t>斯蒂芬·D. 布鲁克菲尔德（S. D. Brookfield）著；周心红，洪宁译 其他作品：https://www.jiaokey.com/tag/斯蒂芬·D. 布鲁克菲尔德（S. D. Brookfield）著；周心红，洪宁译.html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关键词搜索：https://www.jiaokey.com/tag/大学教师的技巧 论课堂教学中的方法、信任和回应 on technique， trust， and responsiveness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