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中国的稻米生产和一体化经营</w:t>
      </w:r>
    </w:p>
    <w:p>
      <w:r>
        <w:rPr>
          <w:rFonts w:ascii="宋体" w:hAnsi="宋体" w:eastAsia="宋体"/>
          <w:sz w:val="24"/>
        </w:rPr>
        <w:t>朱希刚，山下宪博等著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中国的稻米生产和一体化经营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朱希刚，山下宪博等著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本书出售、求购地址：https://www.jiaokey.com/book/detail/11581437.html</w:t>
      </w:r>
    </w:p>
    <w:p>
      <w:r>
        <w:t>更多相关图书推荐：https://www.jiaokey.com</w:t>
      </w:r>
    </w:p>
    <w:p>
      <w:r>
        <w:t>朱希刚，山下宪博等著 其他作品：https://www.jiaokey.com/tag/朱希刚，山下宪博等著.html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关键词搜索：https://www.jiaokey.com/tag/中国的稻米生产和一体化经营.html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