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自己当老板  如何经营好自家的小企业</w:t>
      </w:r>
    </w:p>
    <w:p>
      <w:r>
        <w:rPr>
          <w:rFonts w:ascii="宋体" w:hAnsi="宋体" w:eastAsia="宋体"/>
          <w:sz w:val="24"/>
        </w:rPr>
        <w:t>（澳）约翰·英格利斯著；陈晓清译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自己当老板  如何经营好自家的小企业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（澳）约翰·英格利斯著；陈晓清译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企业管理)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本书出售、求购地址：https://www.jiaokey.com/book/detail/11581434.html</w:t>
      </w:r>
    </w:p>
    <w:p>
      <w:r>
        <w:t>更多相关图书推荐：https://www.jiaokey.com</w:t>
      </w:r>
    </w:p>
    <w:p>
      <w:r>
        <w:t>（澳）约翰·英格利斯著；陈晓清译 其他作品：https://www.jiaokey.com/tag/（澳）约翰·英格利斯著；陈晓清译.html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关键词搜索：https://www.jiaokey.com/tag/私营企业(学科: 企业管理)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