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赢在中国  中小企业常见问题解析</w:t>
      </w:r>
    </w:p>
    <w:p>
      <w:r>
        <w:rPr>
          <w:rFonts w:ascii="宋体" w:hAnsi="宋体" w:eastAsia="宋体"/>
          <w:sz w:val="24"/>
        </w:rPr>
        <w:t>熊晓杰主编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赢在中国  中小企业常见问题解析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中小企业(学科:企业管理学科:研究地点:中国)中小企业企业管理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本书出售、求购地址：https://www.jiaokey.com/book/detail/11581397.html</w:t>
      </w:r>
    </w:p>
    <w:p>
      <w:r>
        <w:t>更多相关图书推荐：https://www.jiaokey.com</w:t>
      </w:r>
    </w:p>
    <w:p>
      <w:r>
        <w:t>熊晓杰主编 其他作品：https://www.jiaokey.com/tag/熊晓杰主编.html</w:t>
      </w:r>
    </w:p>
    <w:p>
      <w:r>
        <w:t>广州:广州出版社,2004.05 出版图书：https://www.jiaokey.com/tag/广州:广州出版社,2004.05.html</w:t>
      </w:r>
    </w:p>
    <w:p>
      <w:r>
        <w:t>关键词搜索：https://www.jiaokey.com/tag/中小企业(学科:企业管理学科:研究地点:中国)中小企业企业管理.html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