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安利事业  全球最大直销公司的成功之道</w:t>
      </w:r>
    </w:p>
    <w:p>
      <w:r>
        <w:rPr>
          <w:rFonts w:ascii="宋体" w:hAnsi="宋体" w:eastAsia="宋体"/>
          <w:sz w:val="24"/>
        </w:rPr>
        <w:t>李觊，陈漠编著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安利事业  全球最大直销公司的成功之道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李觊，陈漠编著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本书出售、求购地址：https://www.jiaokey.com/book/detail/11581395.html</w:t>
      </w:r>
    </w:p>
    <w:p>
      <w:r>
        <w:t>更多相关图书推荐：https://www.jiaokey.com</w:t>
      </w:r>
    </w:p>
    <w:p>
      <w:r>
        <w:t>李觊，陈漠编著 其他作品：https://www.jiaokey.com/tag/李觊，陈漠编著.html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关键词搜索：https://www.jiaokey.com/tag/企业管理：销售管理-经验-美国.html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