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非常交锋  国企产权改革大讨论实录</w:t>
      </w:r>
    </w:p>
    <w:p>
      <w:r>
        <w:rPr>
          <w:rFonts w:ascii="宋体" w:hAnsi="宋体" w:eastAsia="宋体"/>
          <w:sz w:val="24"/>
        </w:rPr>
        <w:t>邓聿文编著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非常交锋  国企产权改革大讨论实录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国有企业-产权-经济体制改革-研究-中国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本书出售、求购地址：https://www.jiaokey.com/book/detail/11581393.html</w:t>
      </w:r>
    </w:p>
    <w:p>
      <w:r>
        <w:t>更多相关图书推荐：https://www.jiaokey.com</w:t>
      </w:r>
    </w:p>
    <w:p>
      <w:r>
        <w:t>邓聿文编著 其他作品：https://www.jiaokey.com/tag/邓聿文编著.html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关键词搜索：https://www.jiaokey.com/tag/国有企业-产权-经济体制改革-研究-中国.html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