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与21位跨国企业销售总监面对面 Face to face with 21 sales directors of multinationals</w:t>
      </w:r>
    </w:p>
    <w:p>
      <w:r>
        <w:rPr>
          <w:rFonts w:ascii="宋体" w:hAnsi="宋体" w:eastAsia="宋体"/>
          <w:sz w:val="24"/>
        </w:rPr>
        <w:t>陈艳敏著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与21位跨国企业销售总监面对面 Face to face with 21 sales directors of multinationals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跨国公司-企业管理：销售管理-经验-世界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本书出售、求购地址：https://www.jiaokey.com/book/detail/11581390.html</w:t>
      </w:r>
    </w:p>
    <w:p>
      <w:r>
        <w:t>更多相关图书推荐：https://www.jiaokey.com</w:t>
      </w:r>
    </w:p>
    <w:p>
      <w:r>
        <w:t>陈艳敏著 其他作品：https://www.jiaokey.com/tag/陈艳敏著.html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关键词搜索：https://www.jiaokey.com/tag/跨国公司-企业管理：销售管理-经验-世界.html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