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全面建设小康社会与农村发展</w:t>
      </w:r>
    </w:p>
    <w:p>
      <w:r>
        <w:rPr>
          <w:rFonts w:ascii="宋体" w:hAnsi="宋体" w:eastAsia="宋体"/>
          <w:sz w:val="24"/>
        </w:rPr>
        <w:t>郑宝华，赵鸭桥等著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全面建设小康社会与农村发展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郑宝华，赵鸭桥等著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本书出售、求购地址：https://www.jiaokey.com/book/detail/11581372.html</w:t>
      </w:r>
    </w:p>
    <w:p>
      <w:r>
        <w:t>更多相关图书推荐：https://www.jiaokey.com</w:t>
      </w:r>
    </w:p>
    <w:p>
      <w:r>
        <w:t>郑宝华，赵鸭桥等著 其他作品：https://www.jiaokey.com/tag/郑宝华，赵鸭桥等著.html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关键词搜索：https://www.jiaokey.com/tag/全面建设小康社会与农村发展.html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