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戴明管理思想全书</w:t>
      </w:r>
    </w:p>
    <w:p>
      <w:r>
        <w:rPr>
          <w:rFonts w:ascii="宋体" w:hAnsi="宋体" w:eastAsia="宋体"/>
          <w:sz w:val="24"/>
        </w:rPr>
        <w:t>（美）W.爱德华兹·戴明（W.Edwards Deming） 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戴明管理思想全书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（美）W.爱德华兹·戴明（W.Edwards Deming） 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本书出售、求购地址：https://www.jiaokey.com/book/detail/11581361.html</w:t>
      </w:r>
    </w:p>
    <w:p>
      <w:r>
        <w:t>更多相关图书推荐：https://www.jiaokey.com</w:t>
      </w:r>
    </w:p>
    <w:p>
      <w:r>
        <w:t>（美）W.爱德华兹·戴明（W.Edwards Deming） 谢德高编著 其他作品：https://www.jiaokey.com/tag/（美）W.爱德华兹·戴明（W.Edwards Deming） 谢德高编著.html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关键词搜索：https://www.jiaokey.com/tag/戴明管理思想全书.html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