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戴明管理4日谈  风行欧美管理界20年的“戴明四日研讨会”课程精要</w:t>
      </w:r>
    </w:p>
    <w:p>
      <w:r>
        <w:rPr>
          <w:rFonts w:ascii="宋体" w:hAnsi="宋体" w:eastAsia="宋体"/>
          <w:sz w:val="24"/>
        </w:rPr>
        <w:t>（美）威廉·拉扎克（William J.Latzko），（美）大卫·桑德斯（David M.Saunders）著；周静，董建宁译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戴明管理4日谈  风行欧美管理界20年的“戴明四日研讨会”课程精要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（美）威廉·拉扎克（William J.Latzko），（美）大卫·桑德斯（David M.Saunders）著；周静，董建宁译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本书出售、求购地址：https://www.jiaokey.com/book/detail/11581350.html</w:t>
      </w:r>
    </w:p>
    <w:p>
      <w:r>
        <w:t>更多相关图书推荐：https://www.jiaokey.com</w:t>
      </w:r>
    </w:p>
    <w:p>
      <w:r>
        <w:t>（美）威廉·拉扎克（William J.Latzko），（美）大卫·桑德斯（David M.Saunders）著；周静，董建宁译 其他作品：https://www.jiaokey.com/tag/（美）威廉·拉扎克（William J.Latzko），（美）大卫·桑德斯（David M.Saunders）著；周静，董建宁译.html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关键词搜索：https://www.jiaokey.com/tag/戴明管理4日谈  风行欧美管理界20年的“戴明四日研讨会”课程精要.html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