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沃顿创业第1书</w:t>
      </w:r>
    </w:p>
    <w:p>
      <w:r>
        <w:rPr>
          <w:rFonts w:ascii="宋体" w:hAnsi="宋体" w:eastAsia="宋体"/>
          <w:sz w:val="24"/>
        </w:rPr>
        <w:t>（美）约翰·拉斯克（John Lusk），（美）凯勒·哈里森（Kyle Harrison）著；方海萍，魏青江译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沃顿创业第1书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（美）约翰·拉斯克（John Lusk），（美）凯勒·哈里森（Kyle Harrison）著；方海萍，魏青江译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本书出售、求购地址：https://www.jiaokey.com/book/detail/11581346.html</w:t>
      </w:r>
    </w:p>
    <w:p>
      <w:r>
        <w:t>更多相关图书推荐：https://www.jiaokey.com</w:t>
      </w:r>
    </w:p>
    <w:p>
      <w:r>
        <w:t>（美）约翰·拉斯克（John Lusk），（美）凯勒·哈里森（Kyle Harrison）著；方海萍，魏青江译 其他作品：https://www.jiaokey.com/tag/（美）约翰·拉斯克（John Lusk），（美）凯勒·哈里森（Kyle Harrison）著；方海萍，魏青江译.html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关键词搜索：https://www.jiaokey.com/tag/沃顿创业第1书.html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