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销售经理人的第一本书</w:t>
      </w:r>
    </w:p>
    <w:p>
      <w:r>
        <w:rPr>
          <w:rFonts w:ascii="宋体" w:hAnsi="宋体" w:eastAsia="宋体"/>
          <w:sz w:val="24"/>
        </w:rPr>
        <w:t>（英）迈克·戈勒（Mike Gale），（英）朱莉亚·科莱（Julian Clay）著；王树清译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销售经理人的第一本书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（英）迈克·戈勒（Mike Gale），（英）朱莉亚·科莱（Julian Clay）著；王树清译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本书出售、求购地址：https://www.jiaokey.com/book/detail/11581344.html</w:t>
      </w:r>
    </w:p>
    <w:p>
      <w:r>
        <w:t>更多相关图书推荐：https://www.jiaokey.com</w:t>
      </w:r>
    </w:p>
    <w:p>
      <w:r>
        <w:t>（英）迈克·戈勒（Mike Gale），（英）朱莉亚·科莱（Julian Clay）著；王树清译 其他作品：https://www.jiaokey.com/tag/（英）迈克·戈勒（Mike Gale），（英）朱莉亚·科莱（Julian Clay）著；王树清译.html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关键词搜索：https://www.jiaokey.com/tag/销售经理人的第一本书.html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