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虎道  生活中的虎性法则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虎道  生活中的虎性法则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本书出售、求购地址：https://www.jiaokey.com/book/detail/11581342.html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关键词搜索：https://www.jiaokey.com/tag/虎道  生活中的虎性法则.html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