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管人管事的99个关键细节  精细化管理时代的必备手册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管人管事的99个关键细节  精细化管理时代的必备手册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关键词搜索：https://www.jiaokey.com/tag/管人管事的99个关键细节  精细化管理时代的必备手册.html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