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来吧，革自己的命  员工如何自我革新与提高</w:t>
      </w:r>
    </w:p>
    <w:p>
      <w:r>
        <w:rPr>
          <w:rFonts w:ascii="宋体" w:hAnsi="宋体" w:eastAsia="宋体"/>
          <w:sz w:val="24"/>
        </w:rPr>
        <w:t>（韩）金钟哲著；乐恒译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来吧，革自己的命  员工如何自我革新与提高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（韩）金钟哲著；乐恒译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本书出售、求购地址：https://www.jiaokey.com/book/detail/11581338.html</w:t>
      </w:r>
    </w:p>
    <w:p>
      <w:r>
        <w:t>更多相关图书推荐：https://www.jiaokey.com</w:t>
      </w:r>
    </w:p>
    <w:p>
      <w:r>
        <w:t>（韩）金钟哲著；乐恒译 其他作品：https://www.jiaokey.com/tag/（韩）金钟哲著；乐恒译.html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关键词搜索：https://www.jiaokey.com/tag/来吧，革自己的命  员工如何自我革新与提高.html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