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老板的四大使命  创业·建业·守业·传业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老板的四大使命  创业·建业·守业·传业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本书出售、求购地址：https://www.jiaokey.com/book/detail/11581308.html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关键词搜索：https://www.jiaokey.com/tag/老板的四大使命  创业·建业·守业·传业.html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