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小型企业如何实施ISO9000标准：ISO/TC176的指导意见</w:t>
      </w:r>
    </w:p>
    <w:p>
      <w:r>
        <w:rPr>
          <w:rFonts w:ascii="宋体" w:hAnsi="宋体" w:eastAsia="宋体"/>
          <w:sz w:val="24"/>
        </w:rPr>
        <w:t>国际标准化组织编；徐有刚等译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小型企业如何实施ISO9000标准：ISO/TC176的指导意见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国际标准化组织编；徐有刚等译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本书出售、求购地址：https://www.jiaokey.com/book/detail/11581307.html</w:t>
      </w:r>
    </w:p>
    <w:p>
      <w:r>
        <w:t>更多相关图书推荐：https://www.jiaokey.com</w:t>
      </w:r>
    </w:p>
    <w:p>
      <w:r>
        <w:t>国际标准化组织编；徐有刚等译 其他作品：https://www.jiaokey.com/tag/国际标准化组织编；徐有刚等译.html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关键词搜索：https://www.jiaokey.com/tag/小型企业如何实施ISO9000标准：ISO/TC176的指导意见.html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