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CCC认证实战指南</w:t>
      </w:r>
    </w:p>
    <w:p>
      <w:r>
        <w:rPr>
          <w:rFonts w:ascii="宋体" w:hAnsi="宋体" w:eastAsia="宋体"/>
          <w:sz w:val="24"/>
        </w:rPr>
        <w:t>冠智达顾问机构主编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CCC认证实战指南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冠智达顾问机构主编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产品质量-认证-中国-指南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本书出售、求购地址：https://www.jiaokey.com/book/detail/11581303.html</w:t>
      </w:r>
    </w:p>
    <w:p>
      <w:r>
        <w:t>更多相关图书推荐：https://www.jiaokey.com</w:t>
      </w:r>
    </w:p>
    <w:p>
      <w:r>
        <w:t>冠智达顾问机构主编 其他作品：https://www.jiaokey.com/tag/冠智达顾问机构主编.html</w:t>
      </w:r>
    </w:p>
    <w:p>
      <w:r>
        <w:t>广州：广州经济出版社 出版图书：https://www.jiaokey.com/tag/广州：广州经济出版社.html</w:t>
      </w:r>
    </w:p>
    <w:p>
      <w:r>
        <w:t>关键词搜索：https://www.jiaokey.com/tag/产品质量-认证-中国-指南.html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