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全球品牌大战略  品牌先生施振荣观点</w:t>
      </w:r>
    </w:p>
    <w:p>
      <w:r>
        <w:rPr>
          <w:rFonts w:ascii="宋体" w:hAnsi="宋体" w:eastAsia="宋体"/>
          <w:sz w:val="24"/>
        </w:rPr>
        <w:t>施振荣著；萧富元采访整理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全球品牌大战略  品牌先生施振荣观点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施振荣著；萧富元采访整理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本书出售、求购地址：https://www.jiaokey.com/book/detail/11581288.html</w:t>
      </w:r>
    </w:p>
    <w:p>
      <w:r>
        <w:t>更多相关图书推荐：https://www.jiaokey.com</w:t>
      </w:r>
    </w:p>
    <w:p>
      <w:r>
        <w:t>施振荣著；萧富元采访整理 其他作品：https://www.jiaokey.com/tag/施振荣著；萧富元采访整理.html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关键词搜索：https://www.jiaokey.com/tag/全球品牌大战略  品牌先生施振荣观点.html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