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北大清华最佳CEO讲座  最有价值的十堂管理课</w:t>
      </w:r>
    </w:p>
    <w:p>
      <w:r>
        <w:rPr>
          <w:rFonts w:ascii="宋体" w:hAnsi="宋体" w:eastAsia="宋体"/>
          <w:sz w:val="24"/>
        </w:rPr>
        <w:t>龙文元主编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北大清华最佳CEO讲座  最有价值的十堂管理课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本书出售、求购地址：https://www.jiaokey.com/book/detail/11581287.html</w:t>
      </w:r>
    </w:p>
    <w:p>
      <w:r>
        <w:t>更多相关图书推荐：https://www.jiaokey.com</w:t>
      </w:r>
    </w:p>
    <w:p>
      <w:r>
        <w:t>龙文元主编 其他作品：https://www.jiaokey.com/tag/龙文元主编.html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