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财务，会计，税务，统计  上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财务，会计，税务，统计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本书出售、求购地址：https://www.jiaokey.com/book/detail/11581282.html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财务，会计，税务，统计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