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持续增长</w:t>
      </w:r>
    </w:p>
    <w:p>
      <w:r>
        <w:rPr>
          <w:rFonts w:ascii="宋体" w:hAnsi="宋体" w:eastAsia="宋体"/>
          <w:sz w:val="24"/>
        </w:rPr>
        <w:t>（美）拉姆·查兰（Ram Charan），（美）诺埃尔·M.提切（Noel M.Tichy）著；鲁刚伟译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持续增长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（美）拉姆·查兰（Ram Charan），（美）诺埃尔·M.提切（Noel M.Tichy）著；鲁刚伟译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本书出售、求购地址：https://www.jiaokey.com/book/detail/11581264.html</w:t>
      </w:r>
    </w:p>
    <w:p>
      <w:r>
        <w:t>更多相关图书推荐：https://www.jiaokey.com</w:t>
      </w:r>
    </w:p>
    <w:p>
      <w:r>
        <w:t>（美）拉姆·查兰（Ram Charan），（美）诺埃尔·M.提切（Noel M.Tichy）著；鲁刚伟译 其他作品：https://www.jiaokey.com/tag/（美）拉姆·查兰（Ram Charan），（美）诺埃尔·M.提切（Noel M.Tichy）著；鲁刚伟译.html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关键词搜索：https://www.jiaokey.com/tag/持续增长.html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